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B498D" w14:textId="082F10BF" w:rsidR="001D6DB2" w:rsidRDefault="00CE65F2">
      <w:pPr>
        <w:pStyle w:val="Heading2"/>
        <w:rPr>
          <w:rFonts w:ascii="Arial" w:hAnsi="Arial" w:cs="Arial"/>
          <w:color w:val="auto"/>
        </w:rPr>
      </w:pPr>
      <w:r w:rsidRPr="006E6681">
        <w:rPr>
          <w:rFonts w:ascii="Arial" w:hAnsi="Arial" w:cs="Arial"/>
          <w:color w:val="auto"/>
        </w:rPr>
        <w:t>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E6681" w14:paraId="0409385D" w14:textId="77777777" w:rsidTr="006E6681">
        <w:tc>
          <w:tcPr>
            <w:tcW w:w="5508" w:type="dxa"/>
          </w:tcPr>
          <w:p w14:paraId="7F68F17E" w14:textId="46B06CB8" w:rsidR="006E6681" w:rsidRPr="006E6681" w:rsidRDefault="006E6681" w:rsidP="006E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Full Name: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508" w:type="dxa"/>
          </w:tcPr>
          <w:p w14:paraId="78057292" w14:textId="668AC9BE" w:rsidR="006E6681" w:rsidRPr="006E6681" w:rsidRDefault="006E6681" w:rsidP="006E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Former Title/Rank: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0765E94D" w14:textId="77777777" w:rsidR="006E6681" w:rsidRDefault="006E6681" w:rsidP="006E6681">
      <w:pPr>
        <w:pStyle w:val="Heading2"/>
        <w:spacing w:before="0"/>
        <w:rPr>
          <w:rFonts w:ascii="Arial" w:hAnsi="Arial" w:cs="Arial"/>
          <w:color w:val="auto"/>
        </w:rPr>
      </w:pPr>
    </w:p>
    <w:p w14:paraId="4A92842D" w14:textId="4C62DA84" w:rsidR="001D6DB2" w:rsidRPr="006E6681" w:rsidRDefault="00CE65F2" w:rsidP="006E6681">
      <w:pPr>
        <w:pStyle w:val="Heading2"/>
        <w:spacing w:before="0"/>
        <w:rPr>
          <w:rFonts w:ascii="Arial" w:hAnsi="Arial" w:cs="Arial"/>
          <w:color w:val="auto"/>
        </w:rPr>
      </w:pPr>
      <w:r w:rsidRPr="006E6681">
        <w:rPr>
          <w:rFonts w:ascii="Arial" w:hAnsi="Arial" w:cs="Arial"/>
          <w:color w:val="auto"/>
        </w:rPr>
        <w:t>Certification by Current Agency Head/Designee</w:t>
      </w:r>
    </w:p>
    <w:p w14:paraId="6E8A6CE1" w14:textId="77777777" w:rsidR="006E6681" w:rsidRDefault="006E6681" w:rsidP="006E6681">
      <w:pPr>
        <w:spacing w:after="0"/>
        <w:rPr>
          <w:rFonts w:ascii="Arial" w:hAnsi="Arial" w:cs="Arial"/>
        </w:rPr>
      </w:pPr>
    </w:p>
    <w:p w14:paraId="71E580CB" w14:textId="3CBEBABA" w:rsidR="001D6DB2" w:rsidRPr="006E6681" w:rsidRDefault="00CE65F2" w:rsidP="006728A3">
      <w:pPr>
        <w:spacing w:after="0" w:line="360" w:lineRule="auto"/>
        <w:rPr>
          <w:rFonts w:ascii="Arial" w:hAnsi="Arial" w:cs="Arial"/>
        </w:rPr>
      </w:pPr>
      <w:r w:rsidRPr="006E6681">
        <w:rPr>
          <w:rFonts w:ascii="Arial" w:hAnsi="Arial" w:cs="Arial"/>
        </w:rPr>
        <w:t xml:space="preserve">I, (print name) </w:t>
      </w:r>
      <w:r w:rsidR="006728A3">
        <w:rPr>
          <w:rFonts w:ascii="Arial" w:hAnsi="Arial" w:cs="Arial"/>
        </w:rPr>
        <w:t>______________________________</w:t>
      </w:r>
      <w:r w:rsidRPr="006E6681">
        <w:rPr>
          <w:rFonts w:ascii="Arial" w:hAnsi="Arial" w:cs="Arial"/>
        </w:rPr>
        <w:t xml:space="preserve">, the current </w:t>
      </w:r>
      <w:r w:rsidR="006E6681">
        <w:rPr>
          <w:rFonts w:ascii="Arial" w:hAnsi="Arial" w:cs="Arial"/>
        </w:rPr>
        <w:t>a</w:t>
      </w:r>
      <w:r w:rsidRPr="006E6681">
        <w:rPr>
          <w:rFonts w:ascii="Arial" w:hAnsi="Arial" w:cs="Arial"/>
        </w:rPr>
        <w:t xml:space="preserve">gency </w:t>
      </w:r>
      <w:r w:rsidR="006E6681">
        <w:rPr>
          <w:rFonts w:ascii="Arial" w:hAnsi="Arial" w:cs="Arial"/>
        </w:rPr>
        <w:t>h</w:t>
      </w:r>
      <w:r w:rsidRPr="006E6681">
        <w:rPr>
          <w:rFonts w:ascii="Arial" w:hAnsi="Arial" w:cs="Arial"/>
        </w:rPr>
        <w:t xml:space="preserve">ead or designee of (Agency </w:t>
      </w:r>
      <w:r w:rsidR="006E6681">
        <w:rPr>
          <w:rFonts w:ascii="Arial" w:hAnsi="Arial" w:cs="Arial"/>
        </w:rPr>
        <w:t>N</w:t>
      </w:r>
      <w:r w:rsidRPr="006E6681">
        <w:rPr>
          <w:rFonts w:ascii="Arial" w:hAnsi="Arial" w:cs="Arial"/>
        </w:rPr>
        <w:t xml:space="preserve">ame) </w:t>
      </w:r>
      <w:r w:rsidR="006728A3">
        <w:rPr>
          <w:rFonts w:ascii="Arial" w:hAnsi="Arial" w:cs="Arial"/>
        </w:rPr>
        <w:t>____________________________</w:t>
      </w:r>
      <w:r w:rsidRPr="006E6681">
        <w:rPr>
          <w:rFonts w:ascii="Arial" w:hAnsi="Arial" w:cs="Arial"/>
        </w:rPr>
        <w:t xml:space="preserve">, certify that the </w:t>
      </w:r>
      <w:r w:rsidR="006E6681">
        <w:rPr>
          <w:rFonts w:ascii="Arial" w:hAnsi="Arial" w:cs="Arial"/>
        </w:rPr>
        <w:t xml:space="preserve">above-named </w:t>
      </w:r>
      <w:r w:rsidRPr="006E6681">
        <w:rPr>
          <w:rFonts w:ascii="Arial" w:hAnsi="Arial" w:cs="Arial"/>
        </w:rPr>
        <w:t>applicant</w:t>
      </w:r>
      <w:r w:rsidR="006E6681">
        <w:rPr>
          <w:rFonts w:ascii="Arial" w:hAnsi="Arial" w:cs="Arial"/>
        </w:rPr>
        <w:t xml:space="preserve"> meets the following requirements</w:t>
      </w:r>
      <w:r w:rsidRPr="006E6681">
        <w:rPr>
          <w:rFonts w:ascii="Arial" w:hAnsi="Arial" w:cs="Arial"/>
        </w:rPr>
        <w:t>:</w:t>
      </w:r>
    </w:p>
    <w:p w14:paraId="77DE5767" w14:textId="77777777" w:rsidR="006E6681" w:rsidRDefault="006E6681" w:rsidP="006E6681">
      <w:pPr>
        <w:spacing w:after="0"/>
        <w:rPr>
          <w:rFonts w:ascii="Arial" w:hAnsi="Arial" w:cs="Arial"/>
        </w:rPr>
      </w:pPr>
    </w:p>
    <w:p w14:paraId="0C8AF2C5" w14:textId="553D4A1C" w:rsidR="001D6DB2" w:rsidRPr="006E6681" w:rsidRDefault="00CE65F2" w:rsidP="006E6681">
      <w:pPr>
        <w:spacing w:after="0"/>
        <w:rPr>
          <w:rFonts w:ascii="Arial" w:hAnsi="Arial" w:cs="Arial"/>
        </w:rPr>
      </w:pPr>
      <w:r w:rsidRPr="006E6681">
        <w:rPr>
          <w:rFonts w:ascii="Arial" w:hAnsi="Arial" w:cs="Arial"/>
        </w:rPr>
        <w:t xml:space="preserve">Possesses a photographic identification issued by this Agency, as described in 18 U.S.C. </w:t>
      </w:r>
      <w:r w:rsidR="006E6681">
        <w:rPr>
          <w:rFonts w:ascii="Arial" w:hAnsi="Arial" w:cs="Arial"/>
        </w:rPr>
        <w:t xml:space="preserve">§ </w:t>
      </w:r>
      <w:r w:rsidRPr="006E6681">
        <w:rPr>
          <w:rFonts w:ascii="Arial" w:hAnsi="Arial" w:cs="Arial"/>
        </w:rPr>
        <w:t>926C(d)(2)(A), identifying the applicant as a retired law enforcement officer in good standing.</w:t>
      </w:r>
    </w:p>
    <w:p w14:paraId="57DA7D70" w14:textId="77777777" w:rsidR="006E6681" w:rsidRDefault="006E6681" w:rsidP="006E6681">
      <w:pPr>
        <w:spacing w:after="0"/>
        <w:rPr>
          <w:rFonts w:ascii="Arial" w:hAnsi="Arial" w:cs="Arial"/>
        </w:rPr>
      </w:pPr>
    </w:p>
    <w:p w14:paraId="49902F55" w14:textId="27CBFDF6" w:rsidR="001D6DB2" w:rsidRPr="006E6681" w:rsidRDefault="00CE65F2" w:rsidP="006E6681">
      <w:pPr>
        <w:spacing w:after="0"/>
        <w:rPr>
          <w:rFonts w:ascii="Arial" w:hAnsi="Arial" w:cs="Arial"/>
        </w:rPr>
      </w:pPr>
      <w:r w:rsidRPr="006E6681">
        <w:rPr>
          <w:rFonts w:ascii="Arial" w:hAnsi="Arial" w:cs="Arial"/>
        </w:rPr>
        <w:t xml:space="preserve">Before separation, was authorized by law to </w:t>
      </w:r>
      <w:r w:rsidR="006E6681">
        <w:rPr>
          <w:rFonts w:ascii="Arial" w:hAnsi="Arial" w:cs="Arial"/>
        </w:rPr>
        <w:t>e</w:t>
      </w:r>
      <w:r w:rsidRPr="006E6681">
        <w:rPr>
          <w:rFonts w:ascii="Arial" w:hAnsi="Arial" w:cs="Arial"/>
        </w:rPr>
        <w:t xml:space="preserve">ngage in or supervise the prevention, detection, investigation, or prosecution of violations of law, or the incarceration of persons for such violations, and </w:t>
      </w:r>
      <w:r w:rsidR="006E6681">
        <w:rPr>
          <w:rFonts w:ascii="Arial" w:hAnsi="Arial" w:cs="Arial"/>
        </w:rPr>
        <w:t>e</w:t>
      </w:r>
      <w:r w:rsidRPr="006E6681">
        <w:rPr>
          <w:rFonts w:ascii="Arial" w:hAnsi="Arial" w:cs="Arial"/>
        </w:rPr>
        <w:t>xercise statutory powers of arrest.</w:t>
      </w:r>
    </w:p>
    <w:p w14:paraId="69AE8A38" w14:textId="77777777" w:rsidR="006E6681" w:rsidRDefault="006E6681" w:rsidP="006E6681">
      <w:pPr>
        <w:spacing w:after="0"/>
        <w:rPr>
          <w:rFonts w:ascii="Arial" w:hAnsi="Arial" w:cs="Arial"/>
        </w:rPr>
      </w:pPr>
    </w:p>
    <w:p w14:paraId="3BC26976" w14:textId="740B1EEE" w:rsidR="006E6681" w:rsidRDefault="00CE65F2" w:rsidP="006E6681">
      <w:pPr>
        <w:spacing w:after="0"/>
        <w:rPr>
          <w:rFonts w:ascii="Arial" w:hAnsi="Arial" w:cs="Arial"/>
        </w:rPr>
      </w:pPr>
      <w:r w:rsidRPr="006E6681">
        <w:rPr>
          <w:rFonts w:ascii="Arial" w:hAnsi="Arial" w:cs="Arial"/>
        </w:rPr>
        <w:t>Service record (check one):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10547"/>
      </w:tblGrid>
      <w:tr w:rsidR="006E6681" w14:paraId="6AD5BD4B" w14:textId="77777777" w:rsidTr="006E6681">
        <w:trPr>
          <w:trHeight w:val="360"/>
        </w:trPr>
        <w:tc>
          <w:tcPr>
            <w:tcW w:w="468" w:type="dxa"/>
          </w:tcPr>
          <w:p w14:paraId="4A736FCC" w14:textId="2580F6FD" w:rsidR="006E6681" w:rsidRDefault="006E6681" w:rsidP="006E668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764C36">
              <w:rPr>
                <w:rFonts w:ascii="Arial" w:hAnsi="Arial" w:cs="Arial"/>
              </w:rPr>
            </w:r>
            <w:r w:rsidR="00764C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6E66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48" w:type="dxa"/>
          </w:tcPr>
          <w:p w14:paraId="4994C1A5" w14:textId="28EA6BC2" w:rsidR="006E6681" w:rsidRDefault="006E6681" w:rsidP="006E6681">
            <w:pPr>
              <w:widowControl w:val="0"/>
              <w:rPr>
                <w:rFonts w:ascii="Arial" w:hAnsi="Arial" w:cs="Arial"/>
              </w:rPr>
            </w:pPr>
            <w:r w:rsidRPr="006E6681">
              <w:rPr>
                <w:rFonts w:ascii="Arial" w:hAnsi="Arial" w:cs="Arial"/>
              </w:rPr>
              <w:t xml:space="preserve">Served as a law enforcement officer for a total of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Pr="006E6681">
              <w:rPr>
                <w:rFonts w:ascii="Arial" w:hAnsi="Arial" w:cs="Arial"/>
              </w:rPr>
              <w:t xml:space="preserve"> years,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Pr="006E6681">
              <w:rPr>
                <w:rFonts w:ascii="Arial" w:hAnsi="Arial" w:cs="Arial"/>
              </w:rPr>
              <w:t xml:space="preserve"> months, and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Pr="006E6681">
              <w:rPr>
                <w:rFonts w:ascii="Arial" w:hAnsi="Arial" w:cs="Arial"/>
              </w:rPr>
              <w:t xml:space="preserve"> days</w:t>
            </w:r>
          </w:p>
        </w:tc>
      </w:tr>
      <w:tr w:rsidR="006E6681" w14:paraId="1A19213E" w14:textId="77777777" w:rsidTr="006E6681">
        <w:trPr>
          <w:trHeight w:val="540"/>
        </w:trPr>
        <w:tc>
          <w:tcPr>
            <w:tcW w:w="468" w:type="dxa"/>
          </w:tcPr>
          <w:p w14:paraId="24CBC4BC" w14:textId="5F900E31" w:rsidR="006E6681" w:rsidRDefault="006E6681" w:rsidP="006E668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64C36">
              <w:rPr>
                <w:rFonts w:ascii="Arial" w:hAnsi="Arial" w:cs="Arial"/>
              </w:rPr>
            </w:r>
            <w:r w:rsidR="00764C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E66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48" w:type="dxa"/>
          </w:tcPr>
          <w:p w14:paraId="384715B9" w14:textId="38117B5A" w:rsidR="006E6681" w:rsidRDefault="006E6681" w:rsidP="006E6681">
            <w:pPr>
              <w:widowControl w:val="0"/>
              <w:rPr>
                <w:rFonts w:ascii="Arial" w:hAnsi="Arial" w:cs="Arial"/>
              </w:rPr>
            </w:pPr>
            <w:r w:rsidRPr="006E6681">
              <w:rPr>
                <w:rFonts w:ascii="Arial" w:hAnsi="Arial" w:cs="Arial"/>
              </w:rPr>
              <w:t xml:space="preserve">Separated from service </w:t>
            </w:r>
            <w:r>
              <w:rPr>
                <w:rFonts w:ascii="Arial" w:hAnsi="Arial" w:cs="Arial"/>
              </w:rPr>
              <w:t xml:space="preserve">after completion of probation </w:t>
            </w:r>
            <w:r w:rsidRPr="006E6681">
              <w:rPr>
                <w:rFonts w:ascii="Arial" w:hAnsi="Arial" w:cs="Arial"/>
              </w:rPr>
              <w:t>due to a service-connected</w:t>
            </w:r>
            <w:r>
              <w:rPr>
                <w:rFonts w:ascii="Arial" w:hAnsi="Arial" w:cs="Arial"/>
              </w:rPr>
              <w:t xml:space="preserve"> </w:t>
            </w:r>
            <w:r w:rsidRPr="006E6681">
              <w:rPr>
                <w:rFonts w:ascii="Arial" w:hAnsi="Arial" w:cs="Arial"/>
              </w:rPr>
              <w:t xml:space="preserve">disability, as determined by this </w:t>
            </w:r>
            <w:r>
              <w:rPr>
                <w:rFonts w:ascii="Arial" w:hAnsi="Arial" w:cs="Arial"/>
              </w:rPr>
              <w:t>a</w:t>
            </w:r>
            <w:r w:rsidRPr="006E6681">
              <w:rPr>
                <w:rFonts w:ascii="Arial" w:hAnsi="Arial" w:cs="Arial"/>
              </w:rPr>
              <w:t>gency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6452E411" w14:textId="20D63661" w:rsidR="001D6DB2" w:rsidRPr="006E6681" w:rsidRDefault="00CE65F2" w:rsidP="006E6681">
      <w:pPr>
        <w:widowControl w:val="0"/>
        <w:spacing w:after="0"/>
        <w:rPr>
          <w:rFonts w:ascii="Arial" w:hAnsi="Arial" w:cs="Arial"/>
        </w:rPr>
      </w:pPr>
      <w:r w:rsidRPr="006E6681">
        <w:rPr>
          <w:rFonts w:ascii="Arial" w:hAnsi="Arial" w:cs="Arial"/>
        </w:rPr>
        <w:br/>
        <w:t xml:space="preserve">Has not been found by a qualified medical professional employed by this Agency to be unqualified for reasons related to mental </w:t>
      </w:r>
      <w:proofErr w:type="gramStart"/>
      <w:r w:rsidRPr="006E6681">
        <w:rPr>
          <w:rFonts w:ascii="Arial" w:hAnsi="Arial" w:cs="Arial"/>
        </w:rPr>
        <w:t>health</w:t>
      </w:r>
      <w:r w:rsidR="00B271C6">
        <w:rPr>
          <w:rFonts w:ascii="Arial" w:hAnsi="Arial" w:cs="Arial"/>
        </w:rPr>
        <w:t>,</w:t>
      </w:r>
      <w:r w:rsidR="00061A2D" w:rsidRPr="006E6681">
        <w:rPr>
          <w:rFonts w:ascii="Arial" w:hAnsi="Arial" w:cs="Arial"/>
        </w:rPr>
        <w:t xml:space="preserve"> or</w:t>
      </w:r>
      <w:proofErr w:type="gramEnd"/>
      <w:r w:rsidR="00061A2D" w:rsidRPr="006E6681">
        <w:rPr>
          <w:rFonts w:ascii="Arial" w:hAnsi="Arial" w:cs="Arial"/>
        </w:rPr>
        <w:t xml:space="preserve"> has</w:t>
      </w:r>
      <w:r w:rsidRPr="006E6681">
        <w:rPr>
          <w:rFonts w:ascii="Arial" w:hAnsi="Arial" w:cs="Arial"/>
        </w:rPr>
        <w:t xml:space="preserve"> not entered into an agreement with this Agency acknowledging disqualification under 18 U.S.C.</w:t>
      </w:r>
      <w:r w:rsidR="006E6681">
        <w:rPr>
          <w:rFonts w:ascii="Arial" w:hAnsi="Arial" w:cs="Arial"/>
        </w:rPr>
        <w:t xml:space="preserve"> §</w:t>
      </w:r>
      <w:r w:rsidRPr="006E6681">
        <w:rPr>
          <w:rFonts w:ascii="Arial" w:hAnsi="Arial" w:cs="Arial"/>
        </w:rPr>
        <w:t xml:space="preserve"> 926C for reasons related to mental health.</w:t>
      </w:r>
    </w:p>
    <w:p w14:paraId="4790C5F5" w14:textId="77777777" w:rsidR="006E6681" w:rsidRDefault="006E6681" w:rsidP="006E6681">
      <w:pPr>
        <w:pStyle w:val="Heading2"/>
        <w:spacing w:before="0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30"/>
        <w:gridCol w:w="1350"/>
        <w:gridCol w:w="2268"/>
      </w:tblGrid>
      <w:tr w:rsidR="006E6681" w14:paraId="145D03ED" w14:textId="77777777" w:rsidTr="00B271C6">
        <w:trPr>
          <w:trHeight w:val="540"/>
        </w:trPr>
        <w:tc>
          <w:tcPr>
            <w:tcW w:w="2268" w:type="dxa"/>
          </w:tcPr>
          <w:p w14:paraId="79310286" w14:textId="613B1038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83AC48A" w14:textId="77777777" w:rsidR="006E6681" w:rsidRDefault="006E6681" w:rsidP="003047D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192D7B2" w14:textId="77777777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69A147" w14:textId="77777777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6681" w14:paraId="0D235D62" w14:textId="77777777" w:rsidTr="00B271C6">
        <w:trPr>
          <w:trHeight w:val="540"/>
        </w:trPr>
        <w:tc>
          <w:tcPr>
            <w:tcW w:w="2268" w:type="dxa"/>
          </w:tcPr>
          <w:p w14:paraId="4F6C5A7D" w14:textId="31EA3140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Agency: 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0AD83A84" w14:textId="77777777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244989E9" w14:textId="77777777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Title/Rank: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C6CB6" w14:textId="77777777" w:rsidR="006E6681" w:rsidRDefault="006E6681" w:rsidP="00304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6AA955E" w14:textId="77777777" w:rsidR="006E6681" w:rsidRDefault="006E6681" w:rsidP="006E6681">
      <w:pPr>
        <w:spacing w:after="0"/>
        <w:rPr>
          <w:rFonts w:ascii="Arial" w:hAnsi="Arial" w:cs="Arial"/>
        </w:rPr>
      </w:pPr>
    </w:p>
    <w:p w14:paraId="5605F71E" w14:textId="2065E9D5" w:rsidR="006E6681" w:rsidRPr="004869A3" w:rsidRDefault="006E6681" w:rsidP="006E6681">
      <w:pPr>
        <w:pStyle w:val="Heading2"/>
        <w:spacing w:before="0" w:line="360" w:lineRule="auto"/>
        <w:rPr>
          <w:rFonts w:ascii="Arial" w:hAnsi="Arial" w:cs="Arial"/>
        </w:rPr>
      </w:pPr>
      <w:r w:rsidRPr="004869A3">
        <w:rPr>
          <w:rFonts w:ascii="Arial" w:hAnsi="Arial" w:cs="Arial"/>
          <w:color w:val="auto"/>
        </w:rPr>
        <w:t>Notary Acknowledgment</w:t>
      </w:r>
    </w:p>
    <w:p w14:paraId="3ED2285C" w14:textId="77777777" w:rsidR="006E6681" w:rsidRPr="004869A3" w:rsidRDefault="006E6681" w:rsidP="006E6681">
      <w:pPr>
        <w:spacing w:after="0" w:line="360" w:lineRule="auto"/>
        <w:rPr>
          <w:rFonts w:ascii="Arial" w:hAnsi="Arial" w:cs="Arial"/>
        </w:rPr>
      </w:pPr>
      <w:r w:rsidRPr="004869A3">
        <w:rPr>
          <w:rFonts w:ascii="Arial" w:hAnsi="Arial" w:cs="Arial"/>
        </w:rPr>
        <w:t>COMMONWEALTH OF KENTUCKY</w:t>
      </w:r>
    </w:p>
    <w:p w14:paraId="1F6318C2" w14:textId="77777777" w:rsidR="006E6681" w:rsidRPr="004869A3" w:rsidRDefault="006E6681" w:rsidP="006E6681">
      <w:pPr>
        <w:spacing w:after="0" w:line="360" w:lineRule="auto"/>
        <w:rPr>
          <w:rFonts w:ascii="Arial" w:hAnsi="Arial" w:cs="Arial"/>
        </w:rPr>
      </w:pPr>
      <w:r w:rsidRPr="004869A3">
        <w:rPr>
          <w:rFonts w:ascii="Arial" w:hAnsi="Arial" w:cs="Arial"/>
        </w:rPr>
        <w:t>COUNTY OF ______________________________</w:t>
      </w:r>
    </w:p>
    <w:p w14:paraId="37B97AF5" w14:textId="77777777" w:rsidR="006E6681" w:rsidRPr="004869A3" w:rsidRDefault="006E6681" w:rsidP="006E6681">
      <w:pPr>
        <w:spacing w:after="0" w:line="360" w:lineRule="auto"/>
        <w:rPr>
          <w:rFonts w:ascii="Arial" w:hAnsi="Arial" w:cs="Arial"/>
        </w:rPr>
      </w:pPr>
      <w:r w:rsidRPr="004869A3">
        <w:rPr>
          <w:rFonts w:ascii="Arial" w:hAnsi="Arial" w:cs="Arial"/>
        </w:rPr>
        <w:t>Sworn to and acknowledged before me by the above-named applicant this ____ day of __________________ (Month), ______ (Year).</w:t>
      </w:r>
    </w:p>
    <w:p w14:paraId="61AED07C" w14:textId="77777777" w:rsidR="006E6681" w:rsidRPr="004869A3" w:rsidRDefault="006E6681" w:rsidP="006E6681">
      <w:pPr>
        <w:spacing w:after="0" w:line="360" w:lineRule="auto"/>
        <w:rPr>
          <w:rFonts w:ascii="Arial" w:hAnsi="Arial" w:cs="Arial"/>
        </w:rPr>
      </w:pPr>
      <w:r w:rsidRPr="004869A3">
        <w:rPr>
          <w:rFonts w:ascii="Arial" w:hAnsi="Arial" w:cs="Arial"/>
        </w:rPr>
        <w:t>____________________________________________</w:t>
      </w:r>
      <w:r w:rsidRPr="004869A3">
        <w:rPr>
          <w:rFonts w:ascii="Arial" w:hAnsi="Arial" w:cs="Arial"/>
        </w:rPr>
        <w:br/>
        <w:t>Notary Public, State at Large</w:t>
      </w:r>
    </w:p>
    <w:p w14:paraId="0A8109D4" w14:textId="77777777" w:rsidR="006E6681" w:rsidRPr="004869A3" w:rsidRDefault="006E6681" w:rsidP="006E6681">
      <w:pPr>
        <w:spacing w:after="0" w:line="360" w:lineRule="auto"/>
        <w:rPr>
          <w:rFonts w:ascii="Arial" w:hAnsi="Arial" w:cs="Arial"/>
        </w:rPr>
      </w:pPr>
      <w:r w:rsidRPr="004869A3">
        <w:rPr>
          <w:rFonts w:ascii="Arial" w:hAnsi="Arial" w:cs="Arial"/>
        </w:rPr>
        <w:t>My Commission Expires: ______________________</w:t>
      </w:r>
    </w:p>
    <w:p w14:paraId="6328FE78" w14:textId="77777777" w:rsidR="006E6681" w:rsidRDefault="006E6681" w:rsidP="006E6681">
      <w:pPr>
        <w:pStyle w:val="Heading2"/>
        <w:spacing w:before="0"/>
        <w:rPr>
          <w:rFonts w:ascii="Arial" w:hAnsi="Arial" w:cs="Arial"/>
          <w:color w:val="auto"/>
        </w:rPr>
      </w:pPr>
    </w:p>
    <w:sectPr w:rsidR="006E6681" w:rsidSect="00061A2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8B198" w14:textId="77777777" w:rsidR="006E6681" w:rsidRDefault="006E6681" w:rsidP="006E6681">
      <w:pPr>
        <w:spacing w:after="0" w:line="240" w:lineRule="auto"/>
      </w:pPr>
      <w:r>
        <w:separator/>
      </w:r>
    </w:p>
  </w:endnote>
  <w:endnote w:type="continuationSeparator" w:id="0">
    <w:p w14:paraId="6ED4A949" w14:textId="77777777" w:rsidR="006E6681" w:rsidRDefault="006E6681" w:rsidP="006E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0C9AD" w14:textId="77777777" w:rsidR="006E6681" w:rsidRDefault="006E6681" w:rsidP="006E6681">
      <w:pPr>
        <w:spacing w:after="0" w:line="240" w:lineRule="auto"/>
      </w:pPr>
      <w:r>
        <w:separator/>
      </w:r>
    </w:p>
  </w:footnote>
  <w:footnote w:type="continuationSeparator" w:id="0">
    <w:p w14:paraId="305C7879" w14:textId="77777777" w:rsidR="006E6681" w:rsidRDefault="006E6681" w:rsidP="006E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58"/>
      <w:gridCol w:w="2358"/>
    </w:tblGrid>
    <w:tr w:rsidR="006E6681" w14:paraId="4390E605" w14:textId="77777777" w:rsidTr="006E6681">
      <w:tc>
        <w:tcPr>
          <w:tcW w:w="8658" w:type="dxa"/>
        </w:tcPr>
        <w:p w14:paraId="12D5121C" w14:textId="3888113C" w:rsidR="00135CDA" w:rsidRDefault="006E6681" w:rsidP="006E6681">
          <w:pPr>
            <w:pStyle w:val="Heading1"/>
            <w:spacing w:before="0"/>
            <w:rPr>
              <w:rFonts w:ascii="Arial" w:hAnsi="Arial" w:cs="Arial"/>
              <w:color w:val="auto"/>
            </w:rPr>
          </w:pPr>
          <w:r w:rsidRPr="006E6681">
            <w:rPr>
              <w:rFonts w:ascii="Arial" w:hAnsi="Arial" w:cs="Arial"/>
              <w:color w:val="auto"/>
            </w:rPr>
            <w:t>KSP</w:t>
          </w:r>
          <w:r w:rsidR="001352B9">
            <w:rPr>
              <w:rFonts w:ascii="Arial" w:hAnsi="Arial" w:cs="Arial"/>
              <w:color w:val="auto"/>
            </w:rPr>
            <w:t>-</w:t>
          </w:r>
          <w:r w:rsidRPr="006E6681">
            <w:rPr>
              <w:rFonts w:ascii="Arial" w:hAnsi="Arial" w:cs="Arial"/>
              <w:color w:val="auto"/>
            </w:rPr>
            <w:t xml:space="preserve">124B </w:t>
          </w:r>
          <w:r w:rsidR="00135CDA">
            <w:rPr>
              <w:rFonts w:ascii="Arial" w:hAnsi="Arial" w:cs="Arial"/>
              <w:color w:val="auto"/>
            </w:rPr>
            <w:t>Agency</w:t>
          </w:r>
          <w:r w:rsidRPr="006E6681">
            <w:rPr>
              <w:rFonts w:ascii="Arial" w:hAnsi="Arial" w:cs="Arial"/>
              <w:color w:val="auto"/>
            </w:rPr>
            <w:t xml:space="preserve"> Certification of </w:t>
          </w:r>
        </w:p>
        <w:p w14:paraId="04F86A8C" w14:textId="796AD75D" w:rsidR="006E6681" w:rsidRPr="006E6681" w:rsidRDefault="006E6681" w:rsidP="006E6681">
          <w:pPr>
            <w:pStyle w:val="Heading1"/>
            <w:spacing w:before="0"/>
            <w:rPr>
              <w:rFonts w:ascii="Arial" w:hAnsi="Arial" w:cs="Arial"/>
              <w:color w:val="auto"/>
            </w:rPr>
          </w:pPr>
          <w:r w:rsidRPr="006E6681">
            <w:rPr>
              <w:rFonts w:ascii="Arial" w:hAnsi="Arial" w:cs="Arial"/>
              <w:color w:val="auto"/>
            </w:rPr>
            <w:t>Law Enforcement Retirement (LEOSA)</w:t>
          </w:r>
        </w:p>
        <w:p w14:paraId="5CBD8278" w14:textId="3D8D3AD6" w:rsidR="006E6681" w:rsidRDefault="00764C36" w:rsidP="006E6681">
          <w:pPr>
            <w:pStyle w:val="Header"/>
          </w:pPr>
          <w:r>
            <w:rPr>
              <w:rFonts w:ascii="Arial" w:hAnsi="Arial" w:cs="Arial"/>
            </w:rPr>
            <w:t>Effective 11-15-2025</w:t>
          </w:r>
        </w:p>
      </w:tc>
      <w:tc>
        <w:tcPr>
          <w:tcW w:w="2358" w:type="dxa"/>
        </w:tcPr>
        <w:p w14:paraId="6D432289" w14:textId="355E6B86" w:rsidR="006E6681" w:rsidRDefault="006E6681" w:rsidP="006E668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24FD265" wp14:editId="4B471095">
                <wp:extent cx="781050" cy="781050"/>
                <wp:effectExtent l="0" t="0" r="0" b="0"/>
                <wp:docPr id="1348991394" name="Picture 1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29982" name="Picture 1" descr="A yellow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42" cy="782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8EC9DA" w14:textId="77777777" w:rsidR="006E6681" w:rsidRDefault="006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771388">
    <w:abstractNumId w:val="8"/>
  </w:num>
  <w:num w:numId="2" w16cid:durableId="1211923463">
    <w:abstractNumId w:val="6"/>
  </w:num>
  <w:num w:numId="3" w16cid:durableId="1604411704">
    <w:abstractNumId w:val="5"/>
  </w:num>
  <w:num w:numId="4" w16cid:durableId="723797750">
    <w:abstractNumId w:val="4"/>
  </w:num>
  <w:num w:numId="5" w16cid:durableId="1609115474">
    <w:abstractNumId w:val="7"/>
  </w:num>
  <w:num w:numId="6" w16cid:durableId="315232763">
    <w:abstractNumId w:val="3"/>
  </w:num>
  <w:num w:numId="7" w16cid:durableId="1867937419">
    <w:abstractNumId w:val="2"/>
  </w:num>
  <w:num w:numId="8" w16cid:durableId="569508639">
    <w:abstractNumId w:val="1"/>
  </w:num>
  <w:num w:numId="9" w16cid:durableId="30030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CfLPDY5RjIHDUlIZDUi0Z+t9RsTL9xhsEChKm5zmP4TCdQTDOVxQgmYaxkLmuEXgtnLAcXIYfcWQ7A0EXBTDQ==" w:salt="umLPeUddBaTsPsXzx1+ym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A2D"/>
    <w:rsid w:val="001352B9"/>
    <w:rsid w:val="00135CDA"/>
    <w:rsid w:val="0015074B"/>
    <w:rsid w:val="001D6DB2"/>
    <w:rsid w:val="00285420"/>
    <w:rsid w:val="0029639D"/>
    <w:rsid w:val="00326F90"/>
    <w:rsid w:val="006728A3"/>
    <w:rsid w:val="006E6681"/>
    <w:rsid w:val="00764C36"/>
    <w:rsid w:val="00AA1D8D"/>
    <w:rsid w:val="00B271C6"/>
    <w:rsid w:val="00B47730"/>
    <w:rsid w:val="00B54943"/>
    <w:rsid w:val="00CB0664"/>
    <w:rsid w:val="00CE65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5D8F1F3"/>
  <w14:defaultImageDpi w14:val="300"/>
  <w15:docId w15:val="{56CCFEBC-AA2C-435A-8EF5-FAAF9B6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1576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Perkins, Emily M (KSP)</cp:lastModifiedBy>
  <cp:revision>2</cp:revision>
  <dcterms:created xsi:type="dcterms:W3CDTF">2025-11-17T14:41:00Z</dcterms:created>
  <dcterms:modified xsi:type="dcterms:W3CDTF">2025-11-17T14:41:00Z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16bf10f2-dc78-4e07-aba7-5935284a2d07</vt:lpwstr>
  </property>
</Properties>
</file>