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0374E" w14:textId="163EE7C3" w:rsidR="00724A15" w:rsidRDefault="0009049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4869A3">
        <w:rPr>
          <w:rFonts w:ascii="Arial" w:hAnsi="Arial" w:cs="Arial"/>
          <w:color w:val="auto"/>
          <w:sz w:val="24"/>
          <w:szCs w:val="24"/>
        </w:rPr>
        <w:t>Applicant Certification</w:t>
      </w:r>
    </w:p>
    <w:p w14:paraId="0551AE11" w14:textId="77777777" w:rsidR="00C06343" w:rsidRPr="00C06343" w:rsidRDefault="00C06343" w:rsidP="00C06343"/>
    <w:p w14:paraId="68B69429" w14:textId="167F8DA3" w:rsidR="00724A15" w:rsidRPr="004869A3" w:rsidRDefault="00090490">
      <w:pPr>
        <w:rPr>
          <w:rFonts w:ascii="Arial" w:hAnsi="Arial" w:cs="Arial"/>
        </w:rPr>
      </w:pPr>
      <w:r w:rsidRPr="004869A3">
        <w:rPr>
          <w:rFonts w:ascii="Arial" w:hAnsi="Arial" w:cs="Arial"/>
        </w:rPr>
        <w:t xml:space="preserve">I, (print name) </w:t>
      </w:r>
      <w:r w:rsidR="00C06343">
        <w:rPr>
          <w:rFonts w:ascii="Arial" w:hAnsi="Arial" w:cs="Arial"/>
        </w:rPr>
        <w:t>________________________________</w:t>
      </w:r>
      <w:r w:rsidRPr="004869A3">
        <w:rPr>
          <w:rFonts w:ascii="Arial" w:hAnsi="Arial" w:cs="Arial"/>
        </w:rPr>
        <w:t>, am applying for a license to carry a concealed firearm pursuant to KRS 237.138-237.142 and the Law Enforcement Officers Safety Act of 2004 (LEOSA), 18 U.S.C.</w:t>
      </w:r>
      <w:r w:rsidR="00CA585E">
        <w:rPr>
          <w:rFonts w:ascii="Arial" w:hAnsi="Arial" w:cs="Arial"/>
        </w:rPr>
        <w:t xml:space="preserve"> §</w:t>
      </w:r>
      <w:r w:rsidRPr="004869A3">
        <w:rPr>
          <w:rFonts w:ascii="Arial" w:hAnsi="Arial" w:cs="Arial"/>
        </w:rPr>
        <w:t xml:space="preserve"> 926C</w:t>
      </w:r>
      <w:r w:rsidR="004869A3">
        <w:rPr>
          <w:rFonts w:ascii="Arial" w:hAnsi="Arial" w:cs="Arial"/>
        </w:rPr>
        <w:t>,</w:t>
      </w:r>
      <w:r w:rsidRPr="004869A3">
        <w:rPr>
          <w:rFonts w:ascii="Arial" w:hAnsi="Arial" w:cs="Arial"/>
        </w:rPr>
        <w:t xml:space="preserve"> and hereby certify, as evidenced by my signature below, that:</w:t>
      </w:r>
    </w:p>
    <w:p w14:paraId="3F5EC728" w14:textId="003A8AA8" w:rsidR="00724A15" w:rsidRPr="004869A3" w:rsidRDefault="004869A3" w:rsidP="004869A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 w:rsidR="00A53B9B">
        <w:rPr>
          <w:rFonts w:ascii="Arial" w:hAnsi="Arial" w:cs="Arial"/>
        </w:rPr>
      </w:r>
      <w:r w:rsidR="00A53B9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090490" w:rsidRPr="004869A3">
        <w:rPr>
          <w:rFonts w:ascii="Arial" w:hAnsi="Arial" w:cs="Arial"/>
        </w:rPr>
        <w:t>I am in possession of a photographic identification issued by the agency from which I separated from service as a law enforcement officer</w:t>
      </w:r>
      <w:r w:rsidR="0019709D">
        <w:rPr>
          <w:rFonts w:ascii="Arial" w:hAnsi="Arial" w:cs="Arial"/>
        </w:rPr>
        <w:t>, in good standing,</w:t>
      </w:r>
      <w:r w:rsidR="00090490" w:rsidRPr="004869A3">
        <w:rPr>
          <w:rFonts w:ascii="Arial" w:hAnsi="Arial" w:cs="Arial"/>
        </w:rPr>
        <w:t xml:space="preserve"> that identifies me as having been employed as a police officer or law enforcement officer.</w:t>
      </w:r>
    </w:p>
    <w:p w14:paraId="320B1057" w14:textId="016B497C" w:rsidR="00724A15" w:rsidRPr="004869A3" w:rsidRDefault="004869A3" w:rsidP="004869A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 w:rsidR="00A53B9B">
        <w:rPr>
          <w:rFonts w:ascii="Arial" w:hAnsi="Arial" w:cs="Arial"/>
        </w:rPr>
      </w:r>
      <w:r w:rsidR="00A53B9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090490" w:rsidRPr="004869A3">
        <w:rPr>
          <w:rFonts w:ascii="Arial" w:hAnsi="Arial" w:cs="Arial"/>
        </w:rPr>
        <w:t xml:space="preserve"> I have read and am familiar with the provisions of 18 U.S.C. </w:t>
      </w:r>
      <w:r w:rsidR="00CA585E">
        <w:rPr>
          <w:rFonts w:ascii="Arial" w:hAnsi="Arial" w:cs="Arial"/>
        </w:rPr>
        <w:t>§ 922 and</w:t>
      </w:r>
      <w:r w:rsidR="00090490" w:rsidRPr="004869A3">
        <w:rPr>
          <w:rFonts w:ascii="Arial" w:hAnsi="Arial" w:cs="Arial"/>
        </w:rPr>
        <w:t xml:space="preserve"> 926C, KRS 237.138-237.142</w:t>
      </w:r>
      <w:r w:rsidR="00CA585E">
        <w:rPr>
          <w:rFonts w:ascii="Arial" w:hAnsi="Arial" w:cs="Arial"/>
        </w:rPr>
        <w:t>,</w:t>
      </w:r>
      <w:r w:rsidR="00090490" w:rsidRPr="004869A3">
        <w:rPr>
          <w:rFonts w:ascii="Arial" w:hAnsi="Arial" w:cs="Arial"/>
        </w:rPr>
        <w:t xml:space="preserve"> and KRS 527.040.</w:t>
      </w:r>
    </w:p>
    <w:p w14:paraId="6D7EA608" w14:textId="3E3994EE" w:rsidR="00724A15" w:rsidRPr="004869A3" w:rsidRDefault="004869A3" w:rsidP="004869A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</w:rPr>
        <w:instrText xml:space="preserve"> FORMCHECKBOX </w:instrText>
      </w:r>
      <w:r w:rsidR="00A53B9B">
        <w:rPr>
          <w:rFonts w:ascii="Arial" w:hAnsi="Arial" w:cs="Arial"/>
        </w:rPr>
      </w:r>
      <w:r w:rsidR="00A53B9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090490" w:rsidRPr="004869A3">
        <w:rPr>
          <w:rFonts w:ascii="Arial" w:hAnsi="Arial" w:cs="Arial"/>
        </w:rPr>
        <w:t xml:space="preserve"> Within the past 12 months, I </w:t>
      </w:r>
      <w:proofErr w:type="gramStart"/>
      <w:r w:rsidR="00090490" w:rsidRPr="004869A3">
        <w:rPr>
          <w:rFonts w:ascii="Arial" w:hAnsi="Arial" w:cs="Arial"/>
        </w:rPr>
        <w:t>have,</w:t>
      </w:r>
      <w:proofErr w:type="gramEnd"/>
      <w:r w:rsidR="00090490" w:rsidRPr="004869A3">
        <w:rPr>
          <w:rFonts w:ascii="Arial" w:hAnsi="Arial" w:cs="Arial"/>
        </w:rPr>
        <w:t xml:space="preserve"> at my own expense, met the standards of the Commonwealth of Kentucky for training and qualification for active law enforcement officers to carry firearms.</w:t>
      </w:r>
    </w:p>
    <w:p w14:paraId="2EB4653D" w14:textId="7CED67FA" w:rsidR="00724A15" w:rsidRPr="004869A3" w:rsidRDefault="004869A3" w:rsidP="004869A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</w:rPr>
        <w:instrText xml:space="preserve"> FORMCHECKBOX </w:instrText>
      </w:r>
      <w:r w:rsidR="00A53B9B">
        <w:rPr>
          <w:rFonts w:ascii="Arial" w:hAnsi="Arial" w:cs="Arial"/>
        </w:rPr>
      </w:r>
      <w:r w:rsidR="00A53B9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090490" w:rsidRPr="004869A3">
        <w:rPr>
          <w:rFonts w:ascii="Arial" w:hAnsi="Arial" w:cs="Arial"/>
        </w:rPr>
        <w:t xml:space="preserve"> I am not under the influence of alcohol or any intoxicating or hallucinatory drug or substance.</w:t>
      </w:r>
    </w:p>
    <w:p w14:paraId="599C9107" w14:textId="45C50EAB" w:rsidR="00724A15" w:rsidRPr="004869A3" w:rsidRDefault="004869A3" w:rsidP="004869A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</w:rPr>
        <w:instrText xml:space="preserve"> FORMCHECKBOX </w:instrText>
      </w:r>
      <w:r w:rsidR="00A53B9B">
        <w:rPr>
          <w:rFonts w:ascii="Arial" w:hAnsi="Arial" w:cs="Arial"/>
        </w:rPr>
      </w:r>
      <w:r w:rsidR="00A53B9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090490" w:rsidRPr="004869A3">
        <w:rPr>
          <w:rFonts w:ascii="Arial" w:hAnsi="Arial" w:cs="Arial"/>
        </w:rPr>
        <w:t xml:space="preserve"> I am not prohibited by state or federal law from possessing or receiving a firearm.</w:t>
      </w:r>
    </w:p>
    <w:p w14:paraId="66749866" w14:textId="2686BC63" w:rsidR="00724A15" w:rsidRPr="004869A3" w:rsidRDefault="004869A3" w:rsidP="004869A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</w:rPr>
        <w:instrText xml:space="preserve"> FORMCHECKBOX </w:instrText>
      </w:r>
      <w:r w:rsidR="00A53B9B">
        <w:rPr>
          <w:rFonts w:ascii="Arial" w:hAnsi="Arial" w:cs="Arial"/>
        </w:rPr>
      </w:r>
      <w:r w:rsidR="00A53B9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090490" w:rsidRPr="004869A3">
        <w:rPr>
          <w:rFonts w:ascii="Arial" w:hAnsi="Arial" w:cs="Arial"/>
        </w:rPr>
        <w:t xml:space="preserve"> I meet the standards for qualified retired law enforcement officers </w:t>
      </w:r>
      <w:r w:rsidR="00CA585E">
        <w:rPr>
          <w:rFonts w:ascii="Arial" w:hAnsi="Arial" w:cs="Arial"/>
        </w:rPr>
        <w:t>established</w:t>
      </w:r>
      <w:r w:rsidR="00090490" w:rsidRPr="004869A3">
        <w:rPr>
          <w:rFonts w:ascii="Arial" w:hAnsi="Arial" w:cs="Arial"/>
        </w:rPr>
        <w:t xml:space="preserve"> in 18 U.S.C. 926C.</w:t>
      </w:r>
    </w:p>
    <w:p w14:paraId="22077F9C" w14:textId="7A949CB8" w:rsidR="00724A15" w:rsidRPr="004869A3" w:rsidRDefault="004869A3" w:rsidP="004869A3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" w:hAnsi="Arial" w:cs="Arial"/>
        </w:rPr>
        <w:instrText xml:space="preserve"> FORMCHECKBOX </w:instrText>
      </w:r>
      <w:r w:rsidR="00A53B9B">
        <w:rPr>
          <w:rFonts w:ascii="Arial" w:hAnsi="Arial" w:cs="Arial"/>
        </w:rPr>
      </w:r>
      <w:r w:rsidR="00A53B9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="00090490" w:rsidRPr="004869A3">
        <w:rPr>
          <w:rFonts w:ascii="Arial" w:hAnsi="Arial" w:cs="Arial"/>
        </w:rPr>
        <w:t xml:space="preserve"> I understand that my LEOSA license is valid for one (1) year from the date of my last range qualification and will expire on the date shown on my license. I also understand that the license is not automatically renewable and that I must reapply to continue to carry a concealed firearm under LEOSA after expiration.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950"/>
        <w:gridCol w:w="1268"/>
        <w:gridCol w:w="2530"/>
      </w:tblGrid>
      <w:tr w:rsidR="004869A3" w14:paraId="79B27DDB" w14:textId="77777777" w:rsidTr="0019709D">
        <w:trPr>
          <w:trHeight w:val="540"/>
        </w:trPr>
        <w:tc>
          <w:tcPr>
            <w:tcW w:w="2268" w:type="dxa"/>
          </w:tcPr>
          <w:p w14:paraId="51850819" w14:textId="08BE89EE" w:rsidR="004869A3" w:rsidRDefault="00486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Signature: </w:t>
            </w:r>
            <w:bookmarkStart w:id="7" w:name="Text2"/>
          </w:p>
        </w:tc>
        <w:bookmarkEnd w:id="7"/>
        <w:tc>
          <w:tcPr>
            <w:tcW w:w="4950" w:type="dxa"/>
            <w:tcBorders>
              <w:bottom w:val="single" w:sz="4" w:space="0" w:color="auto"/>
            </w:tcBorders>
          </w:tcPr>
          <w:p w14:paraId="2127B922" w14:textId="0153CF68" w:rsidR="004869A3" w:rsidRDefault="004869A3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0543261D" w14:textId="625771DB" w:rsidR="004869A3" w:rsidRDefault="00486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bookmarkStart w:id="8" w:name="Text3"/>
          </w:p>
        </w:tc>
        <w:bookmarkEnd w:id="8"/>
        <w:tc>
          <w:tcPr>
            <w:tcW w:w="2530" w:type="dxa"/>
            <w:tcBorders>
              <w:bottom w:val="single" w:sz="4" w:space="0" w:color="auto"/>
            </w:tcBorders>
          </w:tcPr>
          <w:p w14:paraId="0BF60F38" w14:textId="3CBEBB86" w:rsidR="004869A3" w:rsidRDefault="00486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869A3" w14:paraId="3BA4AE7F" w14:textId="77777777" w:rsidTr="0019709D">
        <w:trPr>
          <w:trHeight w:val="540"/>
        </w:trPr>
        <w:tc>
          <w:tcPr>
            <w:tcW w:w="2268" w:type="dxa"/>
          </w:tcPr>
          <w:p w14:paraId="0C918A42" w14:textId="6970E1CC" w:rsidR="004869A3" w:rsidRDefault="00486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Former Agency: </w:t>
            </w:r>
            <w:bookmarkStart w:id="9" w:name="Text4"/>
          </w:p>
        </w:tc>
        <w:bookmarkEnd w:id="9"/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4F932255" w14:textId="2A9347E6" w:rsidR="004869A3" w:rsidRDefault="00486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</w:tcPr>
          <w:p w14:paraId="75852764" w14:textId="0B18F5BB" w:rsidR="004869A3" w:rsidRDefault="00486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Title/Rank: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14:paraId="5A9906BF" w14:textId="3EE7EC0D" w:rsidR="004869A3" w:rsidRDefault="004869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54D572A" w14:textId="6AA79E9A" w:rsidR="00724A15" w:rsidRPr="004869A3" w:rsidRDefault="00090490">
      <w:pPr>
        <w:pStyle w:val="Heading2"/>
        <w:rPr>
          <w:rFonts w:ascii="Arial" w:hAnsi="Arial" w:cs="Arial"/>
        </w:rPr>
      </w:pPr>
      <w:r w:rsidRPr="004869A3">
        <w:rPr>
          <w:rFonts w:ascii="Arial" w:hAnsi="Arial" w:cs="Arial"/>
          <w:color w:val="auto"/>
        </w:rPr>
        <w:t>Notary Acknowledgment</w:t>
      </w:r>
    </w:p>
    <w:p w14:paraId="362718DC" w14:textId="77777777" w:rsidR="004869A3" w:rsidRDefault="004869A3" w:rsidP="00DE0E86">
      <w:pPr>
        <w:spacing w:after="0"/>
        <w:rPr>
          <w:rFonts w:ascii="Arial" w:hAnsi="Arial" w:cs="Arial"/>
        </w:rPr>
      </w:pPr>
    </w:p>
    <w:p w14:paraId="4315C44B" w14:textId="70CAFBB4" w:rsidR="00724A15" w:rsidRPr="004869A3" w:rsidRDefault="00090490">
      <w:pPr>
        <w:rPr>
          <w:rFonts w:ascii="Arial" w:hAnsi="Arial" w:cs="Arial"/>
        </w:rPr>
      </w:pPr>
      <w:r w:rsidRPr="004869A3">
        <w:rPr>
          <w:rFonts w:ascii="Arial" w:hAnsi="Arial" w:cs="Arial"/>
        </w:rPr>
        <w:t>COMMONWEALTH OF KENTUCKY</w:t>
      </w:r>
    </w:p>
    <w:p w14:paraId="35184983" w14:textId="77777777" w:rsidR="00724A15" w:rsidRPr="004869A3" w:rsidRDefault="00090490">
      <w:pPr>
        <w:rPr>
          <w:rFonts w:ascii="Arial" w:hAnsi="Arial" w:cs="Arial"/>
        </w:rPr>
      </w:pPr>
      <w:r w:rsidRPr="004869A3">
        <w:rPr>
          <w:rFonts w:ascii="Arial" w:hAnsi="Arial" w:cs="Arial"/>
        </w:rPr>
        <w:t>COUNTY OF ______________________________</w:t>
      </w:r>
    </w:p>
    <w:p w14:paraId="7FC8FF60" w14:textId="77777777" w:rsidR="00724A15" w:rsidRPr="004869A3" w:rsidRDefault="00090490" w:rsidP="004869A3">
      <w:pPr>
        <w:spacing w:line="480" w:lineRule="auto"/>
        <w:rPr>
          <w:rFonts w:ascii="Arial" w:hAnsi="Arial" w:cs="Arial"/>
        </w:rPr>
      </w:pPr>
      <w:r w:rsidRPr="004869A3">
        <w:rPr>
          <w:rFonts w:ascii="Arial" w:hAnsi="Arial" w:cs="Arial"/>
        </w:rPr>
        <w:t>Sworn to and acknowledged before me by the above-named applicant this ____ day of __________________ (Month), ______ (Year).</w:t>
      </w:r>
    </w:p>
    <w:p w14:paraId="5CFA0F71" w14:textId="77777777" w:rsidR="00724A15" w:rsidRPr="004869A3" w:rsidRDefault="00090490">
      <w:pPr>
        <w:rPr>
          <w:rFonts w:ascii="Arial" w:hAnsi="Arial" w:cs="Arial"/>
        </w:rPr>
      </w:pPr>
      <w:r w:rsidRPr="004869A3">
        <w:rPr>
          <w:rFonts w:ascii="Arial" w:hAnsi="Arial" w:cs="Arial"/>
        </w:rPr>
        <w:t>____________________________________________</w:t>
      </w:r>
      <w:r w:rsidRPr="004869A3">
        <w:rPr>
          <w:rFonts w:ascii="Arial" w:hAnsi="Arial" w:cs="Arial"/>
        </w:rPr>
        <w:br/>
        <w:t>Notary Public, State at Large</w:t>
      </w:r>
    </w:p>
    <w:p w14:paraId="002F4EC7" w14:textId="77777777" w:rsidR="00724A15" w:rsidRPr="004869A3" w:rsidRDefault="00090490">
      <w:pPr>
        <w:rPr>
          <w:rFonts w:ascii="Arial" w:hAnsi="Arial" w:cs="Arial"/>
        </w:rPr>
      </w:pPr>
      <w:r w:rsidRPr="004869A3">
        <w:rPr>
          <w:rFonts w:ascii="Arial" w:hAnsi="Arial" w:cs="Arial"/>
        </w:rPr>
        <w:t>My Commission Expires: ______________________</w:t>
      </w:r>
    </w:p>
    <w:sectPr w:rsidR="00724A15" w:rsidRPr="004869A3" w:rsidSect="007423A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019EA" w14:textId="77777777" w:rsidR="004869A3" w:rsidRDefault="004869A3" w:rsidP="004869A3">
      <w:pPr>
        <w:spacing w:after="0" w:line="240" w:lineRule="auto"/>
      </w:pPr>
      <w:r>
        <w:separator/>
      </w:r>
    </w:p>
  </w:endnote>
  <w:endnote w:type="continuationSeparator" w:id="0">
    <w:p w14:paraId="25F6E348" w14:textId="77777777" w:rsidR="004869A3" w:rsidRDefault="004869A3" w:rsidP="004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9CD6" w14:textId="77777777" w:rsidR="004869A3" w:rsidRDefault="004869A3" w:rsidP="004869A3">
      <w:pPr>
        <w:spacing w:after="0" w:line="240" w:lineRule="auto"/>
      </w:pPr>
      <w:r>
        <w:separator/>
      </w:r>
    </w:p>
  </w:footnote>
  <w:footnote w:type="continuationSeparator" w:id="0">
    <w:p w14:paraId="10B208BD" w14:textId="77777777" w:rsidR="004869A3" w:rsidRDefault="004869A3" w:rsidP="004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48"/>
      <w:gridCol w:w="2268"/>
    </w:tblGrid>
    <w:tr w:rsidR="004869A3" w14:paraId="77C1E947" w14:textId="77777777" w:rsidTr="004869A3">
      <w:tc>
        <w:tcPr>
          <w:tcW w:w="8748" w:type="dxa"/>
        </w:tcPr>
        <w:p w14:paraId="2976F2E4" w14:textId="77777777" w:rsidR="00A611B7" w:rsidRDefault="004869A3" w:rsidP="004869A3">
          <w:pPr>
            <w:pStyle w:val="Heading1"/>
            <w:spacing w:before="0"/>
            <w:rPr>
              <w:rFonts w:ascii="Arial" w:hAnsi="Arial" w:cs="Arial"/>
              <w:color w:val="auto"/>
            </w:rPr>
          </w:pPr>
          <w:r w:rsidRPr="004869A3">
            <w:rPr>
              <w:rFonts w:ascii="Arial" w:hAnsi="Arial" w:cs="Arial"/>
              <w:color w:val="auto"/>
            </w:rPr>
            <w:t>KSP</w:t>
          </w:r>
          <w:r>
            <w:rPr>
              <w:rFonts w:ascii="Arial" w:hAnsi="Arial" w:cs="Arial"/>
              <w:color w:val="auto"/>
            </w:rPr>
            <w:t>-</w:t>
          </w:r>
          <w:r w:rsidRPr="004869A3">
            <w:rPr>
              <w:rFonts w:ascii="Arial" w:hAnsi="Arial" w:cs="Arial"/>
              <w:color w:val="auto"/>
            </w:rPr>
            <w:t xml:space="preserve">124A </w:t>
          </w:r>
          <w:r w:rsidR="00A611B7">
            <w:rPr>
              <w:rFonts w:ascii="Arial" w:hAnsi="Arial" w:cs="Arial"/>
              <w:color w:val="auto"/>
            </w:rPr>
            <w:t xml:space="preserve">Applicant </w:t>
          </w:r>
          <w:r w:rsidRPr="004869A3">
            <w:rPr>
              <w:rFonts w:ascii="Arial" w:hAnsi="Arial" w:cs="Arial"/>
              <w:color w:val="auto"/>
            </w:rPr>
            <w:t xml:space="preserve">Certification of </w:t>
          </w:r>
        </w:p>
        <w:p w14:paraId="1BA0621D" w14:textId="734B43DA" w:rsidR="004869A3" w:rsidRPr="004869A3" w:rsidRDefault="004869A3" w:rsidP="004869A3">
          <w:pPr>
            <w:pStyle w:val="Heading1"/>
            <w:spacing w:before="0"/>
            <w:rPr>
              <w:rFonts w:ascii="Arial" w:hAnsi="Arial" w:cs="Arial"/>
              <w:color w:val="auto"/>
            </w:rPr>
          </w:pPr>
          <w:r w:rsidRPr="004869A3">
            <w:rPr>
              <w:rFonts w:ascii="Arial" w:hAnsi="Arial" w:cs="Arial"/>
              <w:color w:val="auto"/>
            </w:rPr>
            <w:t>Law Enforcement Retirement (LEOSA)</w:t>
          </w:r>
        </w:p>
        <w:p w14:paraId="197F598F" w14:textId="11C1AC5D" w:rsidR="004869A3" w:rsidRPr="004869A3" w:rsidRDefault="008A30A1" w:rsidP="004869A3">
          <w:pPr>
            <w:spacing w:after="200"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Eff. 11-15-2025</w:t>
          </w:r>
        </w:p>
      </w:tc>
      <w:tc>
        <w:tcPr>
          <w:tcW w:w="2268" w:type="dxa"/>
        </w:tcPr>
        <w:p w14:paraId="459B741A" w14:textId="400E23BF" w:rsidR="004869A3" w:rsidRDefault="004869A3" w:rsidP="004869A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97E20AD" wp14:editId="76B87D89">
                <wp:extent cx="781050" cy="781050"/>
                <wp:effectExtent l="0" t="0" r="0" b="0"/>
                <wp:docPr id="1348991394" name="Picture 1" descr="A yellow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29982" name="Picture 1" descr="A yellow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42" cy="782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7B34E7" w14:textId="77777777" w:rsidR="004869A3" w:rsidRDefault="00486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6323808">
    <w:abstractNumId w:val="8"/>
  </w:num>
  <w:num w:numId="2" w16cid:durableId="179585792">
    <w:abstractNumId w:val="6"/>
  </w:num>
  <w:num w:numId="3" w16cid:durableId="2076972165">
    <w:abstractNumId w:val="5"/>
  </w:num>
  <w:num w:numId="4" w16cid:durableId="1806656587">
    <w:abstractNumId w:val="4"/>
  </w:num>
  <w:num w:numId="5" w16cid:durableId="1844129894">
    <w:abstractNumId w:val="7"/>
  </w:num>
  <w:num w:numId="6" w16cid:durableId="105930791">
    <w:abstractNumId w:val="3"/>
  </w:num>
  <w:num w:numId="7" w16cid:durableId="280764840">
    <w:abstractNumId w:val="2"/>
  </w:num>
  <w:num w:numId="8" w16cid:durableId="1664701245">
    <w:abstractNumId w:val="1"/>
  </w:num>
  <w:num w:numId="9" w16cid:durableId="113325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m/kPTS4/fqZ7HpAsERondUQ1KD3ruLkUeAhiP8OlaiCBsm2jggIlbXcP/oXhN5fRmhPTLvS1+5VIwo4mjVsUA==" w:salt="DfNCp+vgM5zDeena86gtC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490"/>
    <w:rsid w:val="0015074B"/>
    <w:rsid w:val="0019709D"/>
    <w:rsid w:val="0029639D"/>
    <w:rsid w:val="00326F90"/>
    <w:rsid w:val="004869A3"/>
    <w:rsid w:val="00724A15"/>
    <w:rsid w:val="007423A6"/>
    <w:rsid w:val="008142BD"/>
    <w:rsid w:val="00814BBA"/>
    <w:rsid w:val="008A30A1"/>
    <w:rsid w:val="00A53B9B"/>
    <w:rsid w:val="00A611B7"/>
    <w:rsid w:val="00AA1D8D"/>
    <w:rsid w:val="00B47730"/>
    <w:rsid w:val="00C06343"/>
    <w:rsid w:val="00CA585E"/>
    <w:rsid w:val="00CB0664"/>
    <w:rsid w:val="00DE0E86"/>
    <w:rsid w:val="00E176DB"/>
    <w:rsid w:val="00F10F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A8E2357"/>
  <w14:defaultImageDpi w14:val="300"/>
  <w15:docId w15:val="{56CCFEBC-AA2C-435A-8EF5-FAAF9B63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4869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1722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emily.perkins</dc:creator>
  <cp:keywords/>
  <dc:description>generated by python-docx</dc:description>
  <cp:lastModifiedBy>Perkins, Emily M (KSP)</cp:lastModifiedBy>
  <cp:revision>3</cp:revision>
  <dcterms:created xsi:type="dcterms:W3CDTF">2025-11-17T14:39:00Z</dcterms:created>
  <dcterms:modified xsi:type="dcterms:W3CDTF">2025-11-17T14:40:00Z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1193dbdc-db6d-4e40-bc9f-084ce2e1667a</vt:lpwstr>
  </property>
</Properties>
</file>